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64E3" w14:textId="77777777" w:rsidR="00EB0800" w:rsidRDefault="00EB0800">
      <w:pPr>
        <w:pStyle w:val="Titolo1"/>
      </w:pPr>
    </w:p>
    <w:tbl>
      <w:tblPr>
        <w:tblStyle w:val="Grigliatabella"/>
        <w:tblpPr w:leftFromText="141" w:rightFromText="141" w:vertAnchor="text" w:horzAnchor="margin" w:tblpY="-86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B0800" w:rsidRPr="007B6E7F" w14:paraId="48067A8B" w14:textId="77777777" w:rsidTr="00335B8C">
        <w:trPr>
          <w:trHeight w:val="1637"/>
        </w:trPr>
        <w:tc>
          <w:tcPr>
            <w:tcW w:w="9628" w:type="dxa"/>
          </w:tcPr>
          <w:p w14:paraId="2EC7F4C8" w14:textId="77777777" w:rsidR="00EB0800" w:rsidRPr="007B6E7F" w:rsidRDefault="00EB0800" w:rsidP="00335B8C">
            <w:pPr>
              <w:tabs>
                <w:tab w:val="center" w:pos="1785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B97F0D3" wp14:editId="4EFEAFAF">
                  <wp:simplePos x="0" y="0"/>
                  <wp:positionH relativeFrom="column">
                    <wp:posOffset>3510280</wp:posOffset>
                  </wp:positionH>
                  <wp:positionV relativeFrom="page">
                    <wp:posOffset>127635</wp:posOffset>
                  </wp:positionV>
                  <wp:extent cx="1878965" cy="972820"/>
                  <wp:effectExtent l="0" t="0" r="6985" b="0"/>
                  <wp:wrapTopAndBottom/>
                  <wp:docPr id="3622680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68015" name="Immagine 362268015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0" b="20800"/>
                          <a:stretch/>
                        </pic:blipFill>
                        <pic:spPr bwMode="auto">
                          <a:xfrm>
                            <a:off x="0" y="0"/>
                            <a:ext cx="1878965" cy="972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1BA6AF08" wp14:editId="6495934E">
                  <wp:simplePos x="0" y="0"/>
                  <wp:positionH relativeFrom="column">
                    <wp:posOffset>521335</wp:posOffset>
                  </wp:positionH>
                  <wp:positionV relativeFrom="page">
                    <wp:posOffset>213360</wp:posOffset>
                  </wp:positionV>
                  <wp:extent cx="182880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75" y="21098"/>
                      <wp:lineTo x="21375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1F6825" w14:textId="7D9A9B17" w:rsidR="00DD5687" w:rsidRPr="00EB0800" w:rsidRDefault="00000000">
      <w:pPr>
        <w:pStyle w:val="Titolo1"/>
        <w:rPr>
          <w:lang w:val="it-IT"/>
        </w:rPr>
      </w:pPr>
      <w:r w:rsidRPr="00EB0800">
        <w:rPr>
          <w:lang w:val="it-IT"/>
        </w:rPr>
        <w:t>DICHIARAZIONE SOSTITUTIVA DI ATTO NOTORIO</w:t>
      </w:r>
    </w:p>
    <w:p w14:paraId="3DEB2869" w14:textId="77777777" w:rsidR="00DD5687" w:rsidRPr="00EB0800" w:rsidRDefault="00000000">
      <w:pPr>
        <w:rPr>
          <w:lang w:val="it-IT"/>
        </w:rPr>
      </w:pPr>
      <w:r w:rsidRPr="00EB0800">
        <w:rPr>
          <w:lang w:val="it-IT"/>
        </w:rPr>
        <w:t>AI SENSI DELL’ART. 47 DEL D.P.R. N. 445/2000</w:t>
      </w:r>
      <w:r w:rsidRPr="00EB0800">
        <w:rPr>
          <w:lang w:val="it-IT"/>
        </w:rPr>
        <w:br/>
        <w:t>Il/La sottoscritto/a _________________________________,</w:t>
      </w:r>
      <w:r w:rsidRPr="00EB0800">
        <w:rPr>
          <w:lang w:val="it-IT"/>
        </w:rPr>
        <w:br/>
        <w:t xml:space="preserve">nato/a </w:t>
      </w:r>
      <w:proofErr w:type="spellStart"/>
      <w:r w:rsidRPr="00EB0800">
        <w:rPr>
          <w:lang w:val="it-IT"/>
        </w:rPr>
        <w:t>a</w:t>
      </w:r>
      <w:proofErr w:type="spellEnd"/>
      <w:r w:rsidRPr="00EB0800">
        <w:rPr>
          <w:lang w:val="it-IT"/>
        </w:rPr>
        <w:t xml:space="preserve"> __________________ il ________________ (C.F. __________________),</w:t>
      </w:r>
      <w:r w:rsidRPr="00EB0800">
        <w:rPr>
          <w:lang w:val="it-IT"/>
        </w:rPr>
        <w:br/>
        <w:t>in qualità di rappresentante legale dell’impresa ____________________________________,</w:t>
      </w:r>
      <w:r w:rsidRPr="00EB0800">
        <w:rPr>
          <w:lang w:val="it-IT"/>
        </w:rPr>
        <w:br/>
        <w:t>con sede legale in ___________________________________ (______),</w:t>
      </w:r>
      <w:r w:rsidRPr="00EB0800">
        <w:rPr>
          <w:lang w:val="it-IT"/>
        </w:rPr>
        <w:br/>
        <w:t>consapevole delle sanzioni penali previste dall’art. 76 del D.P.R. 445/2000 per le ipotesi di falsità</w:t>
      </w:r>
      <w:r w:rsidRPr="00EB0800">
        <w:rPr>
          <w:lang w:val="it-IT"/>
        </w:rPr>
        <w:br/>
        <w:t>in atti e dichiarazioni mendaci, sotto la propria responsabilità</w:t>
      </w:r>
      <w:r w:rsidRPr="00EB0800">
        <w:rPr>
          <w:lang w:val="it-IT"/>
        </w:rPr>
        <w:br/>
      </w:r>
    </w:p>
    <w:p w14:paraId="017A1D3D" w14:textId="77777777" w:rsidR="00DD5687" w:rsidRPr="00EB0800" w:rsidRDefault="00000000">
      <w:pPr>
        <w:rPr>
          <w:lang w:val="it-IT"/>
        </w:rPr>
      </w:pPr>
      <w:r w:rsidRPr="00EB0800">
        <w:rPr>
          <w:lang w:val="it-IT"/>
        </w:rPr>
        <w:t>DICHIARA:</w:t>
      </w:r>
    </w:p>
    <w:p w14:paraId="44C05F83" w14:textId="77777777" w:rsidR="00DD5687" w:rsidRPr="00EB0800" w:rsidRDefault="00000000">
      <w:pPr>
        <w:rPr>
          <w:lang w:val="it-IT"/>
        </w:rPr>
      </w:pPr>
      <w:r w:rsidRPr="00EB0800">
        <w:rPr>
          <w:lang w:val="it-IT"/>
        </w:rPr>
        <w:t>1. Di essere socio della Fondazione “Distretto Rurale Giudicato di Arborea”.</w:t>
      </w:r>
      <w:r w:rsidRPr="00EB0800">
        <w:rPr>
          <w:lang w:val="it-IT"/>
        </w:rPr>
        <w:br/>
        <w:t>2. Che l’impresa è attiva nell’ambito delle produzioni e trasformazioni agroalimentari.</w:t>
      </w:r>
      <w:r w:rsidRPr="00EB0800">
        <w:rPr>
          <w:lang w:val="it-IT"/>
        </w:rPr>
        <w:br/>
        <w:t>3. Che la sede legale o operativa si trova nel territorio della Fondazione.</w:t>
      </w:r>
      <w:r w:rsidRPr="00EB0800">
        <w:rPr>
          <w:lang w:val="it-IT"/>
        </w:rPr>
        <w:br/>
        <w:t>4. Che l’organizzazione è orientata all’esportazione.</w:t>
      </w:r>
      <w:r w:rsidRPr="00EB0800">
        <w:rPr>
          <w:lang w:val="it-IT"/>
        </w:rPr>
        <w:br/>
        <w:t>5. Di possedere capacità produttive adeguate alla commercializzazione internazionale.</w:t>
      </w:r>
      <w:r w:rsidRPr="00EB0800">
        <w:rPr>
          <w:lang w:val="it-IT"/>
        </w:rPr>
        <w:br/>
        <w:t>6. Di essere disponibile a migliorare tecniche produttive e incrementare produttività.</w:t>
      </w:r>
      <w:r w:rsidRPr="00EB0800">
        <w:rPr>
          <w:lang w:val="it-IT"/>
        </w:rPr>
        <w:br/>
        <w:t>7. Di essere presente su almeno un canale social o di avere un sito web aziendale.</w:t>
      </w:r>
      <w:r w:rsidRPr="00EB0800">
        <w:rPr>
          <w:lang w:val="it-IT"/>
        </w:rPr>
        <w:br/>
        <w:t>8. Di avere materiali informativi disponibili per buyers.</w:t>
      </w:r>
      <w:r w:rsidRPr="00EB0800">
        <w:rPr>
          <w:lang w:val="it-IT"/>
        </w:rPr>
        <w:br/>
        <w:t>9. Di essere regolarmente iscritto/a alla Camera di Commercio.</w:t>
      </w:r>
    </w:p>
    <w:p w14:paraId="231D00D4" w14:textId="77777777" w:rsidR="00DD5687" w:rsidRPr="00EB0800" w:rsidRDefault="00000000">
      <w:pPr>
        <w:rPr>
          <w:lang w:val="it-IT"/>
        </w:rPr>
      </w:pPr>
      <w:r w:rsidRPr="00EB0800">
        <w:rPr>
          <w:lang w:val="it-IT"/>
        </w:rPr>
        <w:br/>
        <w:t>Luogo e Data: _________________________________________</w:t>
      </w:r>
    </w:p>
    <w:p w14:paraId="2AB59AF6" w14:textId="77777777" w:rsidR="00DD5687" w:rsidRPr="00EB0800" w:rsidRDefault="00000000">
      <w:pPr>
        <w:rPr>
          <w:lang w:val="it-IT"/>
        </w:rPr>
      </w:pPr>
      <w:r w:rsidRPr="00EB0800">
        <w:rPr>
          <w:lang w:val="it-IT"/>
        </w:rPr>
        <w:t>Firma del Dichiarante: _________________________________</w:t>
      </w:r>
    </w:p>
    <w:p w14:paraId="14068FF5" w14:textId="77777777" w:rsidR="00DD5687" w:rsidRPr="00EB0800" w:rsidRDefault="00000000">
      <w:pPr>
        <w:rPr>
          <w:lang w:val="it-IT"/>
        </w:rPr>
      </w:pPr>
      <w:r w:rsidRPr="00EB0800">
        <w:rPr>
          <w:lang w:val="it-IT"/>
        </w:rPr>
        <w:t>Allegare copia di un documento di identità valido.</w:t>
      </w:r>
    </w:p>
    <w:sectPr w:rsidR="00DD5687" w:rsidRPr="00EB0800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20E3" w14:textId="77777777" w:rsidR="00CB2D3C" w:rsidRDefault="00CB2D3C" w:rsidP="00EB0800">
      <w:pPr>
        <w:spacing w:after="0" w:line="240" w:lineRule="auto"/>
      </w:pPr>
      <w:r>
        <w:separator/>
      </w:r>
    </w:p>
  </w:endnote>
  <w:endnote w:type="continuationSeparator" w:id="0">
    <w:p w14:paraId="21150BF2" w14:textId="77777777" w:rsidR="00CB2D3C" w:rsidRDefault="00CB2D3C" w:rsidP="00EB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09B6" w14:textId="77777777" w:rsidR="00EB0800" w:rsidRPr="00C133D5" w:rsidRDefault="00EB0800" w:rsidP="00EB0800">
    <w:pPr>
      <w:pStyle w:val="Pidipagina"/>
      <w:jc w:val="center"/>
      <w:rPr>
        <w:color w:val="4F6228" w:themeColor="accent3" w:themeShade="80"/>
        <w:sz w:val="16"/>
        <w:szCs w:val="16"/>
      </w:rPr>
    </w:pPr>
    <w:r w:rsidRPr="00C133D5">
      <w:rPr>
        <w:color w:val="4F6228" w:themeColor="accent3" w:themeShade="80"/>
        <w:sz w:val="16"/>
        <w:szCs w:val="16"/>
        <w:lang w:val="it-IT"/>
      </w:rPr>
      <w:t xml:space="preserve">Fondazione “Distretto Rurale Giudicato di Arborea” </w:t>
    </w:r>
    <w:proofErr w:type="spellStart"/>
    <w:r w:rsidRPr="00C133D5">
      <w:rPr>
        <w:color w:val="4F6228" w:themeColor="accent3" w:themeShade="80"/>
        <w:sz w:val="16"/>
        <w:szCs w:val="16"/>
        <w:lang w:val="it-IT"/>
      </w:rPr>
      <w:t>Loc</w:t>
    </w:r>
    <w:proofErr w:type="spellEnd"/>
    <w:r w:rsidRPr="00C133D5">
      <w:rPr>
        <w:color w:val="4F6228" w:themeColor="accent3" w:themeShade="80"/>
        <w:sz w:val="16"/>
        <w:szCs w:val="16"/>
        <w:lang w:val="it-IT"/>
      </w:rPr>
      <w:t xml:space="preserve">. </w:t>
    </w:r>
    <w:proofErr w:type="spellStart"/>
    <w:r w:rsidRPr="00C133D5">
      <w:rPr>
        <w:color w:val="4F6228" w:themeColor="accent3" w:themeShade="80"/>
        <w:sz w:val="16"/>
        <w:szCs w:val="16"/>
      </w:rPr>
      <w:t>Gutturu</w:t>
    </w:r>
    <w:proofErr w:type="spellEnd"/>
    <w:r w:rsidRPr="00C133D5">
      <w:rPr>
        <w:color w:val="4F6228" w:themeColor="accent3" w:themeShade="80"/>
        <w:sz w:val="16"/>
        <w:szCs w:val="16"/>
      </w:rPr>
      <w:t xml:space="preserve"> Olias</w:t>
    </w:r>
  </w:p>
  <w:p w14:paraId="77996FBE" w14:textId="77777777" w:rsidR="00EB0800" w:rsidRPr="00C133D5" w:rsidRDefault="00EB0800" w:rsidP="00EB0800">
    <w:pPr>
      <w:pStyle w:val="Pidipagina"/>
      <w:jc w:val="center"/>
      <w:rPr>
        <w:color w:val="4F6228" w:themeColor="accent3" w:themeShade="80"/>
        <w:sz w:val="16"/>
        <w:szCs w:val="16"/>
      </w:rPr>
    </w:pPr>
    <w:proofErr w:type="spellStart"/>
    <w:r w:rsidRPr="00C133D5">
      <w:rPr>
        <w:color w:val="4F6228" w:themeColor="accent3" w:themeShade="80"/>
        <w:sz w:val="16"/>
        <w:szCs w:val="16"/>
      </w:rPr>
      <w:t>snc</w:t>
    </w:r>
    <w:proofErr w:type="spellEnd"/>
    <w:r w:rsidRPr="00C133D5">
      <w:rPr>
        <w:color w:val="4F6228" w:themeColor="accent3" w:themeShade="80"/>
        <w:sz w:val="16"/>
        <w:szCs w:val="16"/>
      </w:rPr>
      <w:t xml:space="preserve"> - 09090 Palmas Arborea (OR)</w:t>
    </w:r>
  </w:p>
  <w:p w14:paraId="5460CA0D" w14:textId="77777777" w:rsidR="00EB0800" w:rsidRPr="00C133D5" w:rsidRDefault="00EB0800" w:rsidP="00EB0800">
    <w:pPr>
      <w:pStyle w:val="Pidipagina"/>
      <w:jc w:val="center"/>
      <w:rPr>
        <w:color w:val="4F6228" w:themeColor="accent3" w:themeShade="80"/>
        <w:sz w:val="16"/>
        <w:szCs w:val="16"/>
      </w:rPr>
    </w:pPr>
    <w:r w:rsidRPr="00C133D5">
      <w:rPr>
        <w:color w:val="4F6228" w:themeColor="accent3" w:themeShade="80"/>
        <w:sz w:val="16"/>
        <w:szCs w:val="16"/>
      </w:rPr>
      <w:t xml:space="preserve">MAIL: </w:t>
    </w:r>
    <w:hyperlink r:id="rId1" w:history="1">
      <w:r w:rsidRPr="00C133D5">
        <w:rPr>
          <w:rStyle w:val="Collegamentoipertestuale"/>
          <w:color w:val="4F6228" w:themeColor="accent3" w:themeShade="80"/>
          <w:sz w:val="16"/>
          <w:szCs w:val="16"/>
        </w:rPr>
        <w:t>info@distrettoruralegiudicatodiarborea.it</w:t>
      </w:r>
    </w:hyperlink>
  </w:p>
  <w:p w14:paraId="203442A5" w14:textId="77777777" w:rsidR="00EB0800" w:rsidRPr="00C133D5" w:rsidRDefault="00EB0800" w:rsidP="00EB0800">
    <w:pPr>
      <w:pStyle w:val="Pidipagina"/>
      <w:jc w:val="center"/>
      <w:rPr>
        <w:color w:val="4F6228" w:themeColor="accent3" w:themeShade="80"/>
        <w:sz w:val="16"/>
        <w:szCs w:val="16"/>
      </w:rPr>
    </w:pPr>
    <w:r w:rsidRPr="00C133D5">
      <w:rPr>
        <w:color w:val="4F6228" w:themeColor="accent3" w:themeShade="80"/>
        <w:sz w:val="16"/>
        <w:szCs w:val="16"/>
      </w:rPr>
      <w:t>PEC: distrettorurale.giudicatoarborea@pec.it</w:t>
    </w:r>
  </w:p>
  <w:p w14:paraId="04C5B21E" w14:textId="77777777" w:rsidR="00EB0800" w:rsidRDefault="00EB08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CBEE" w14:textId="77777777" w:rsidR="00CB2D3C" w:rsidRDefault="00CB2D3C" w:rsidP="00EB0800">
      <w:pPr>
        <w:spacing w:after="0" w:line="240" w:lineRule="auto"/>
      </w:pPr>
      <w:r>
        <w:separator/>
      </w:r>
    </w:p>
  </w:footnote>
  <w:footnote w:type="continuationSeparator" w:id="0">
    <w:p w14:paraId="6E62584B" w14:textId="77777777" w:rsidR="00CB2D3C" w:rsidRDefault="00CB2D3C" w:rsidP="00EB0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6086850">
    <w:abstractNumId w:val="8"/>
  </w:num>
  <w:num w:numId="2" w16cid:durableId="961885057">
    <w:abstractNumId w:val="6"/>
  </w:num>
  <w:num w:numId="3" w16cid:durableId="6637118">
    <w:abstractNumId w:val="5"/>
  </w:num>
  <w:num w:numId="4" w16cid:durableId="1887831693">
    <w:abstractNumId w:val="4"/>
  </w:num>
  <w:num w:numId="5" w16cid:durableId="85613225">
    <w:abstractNumId w:val="7"/>
  </w:num>
  <w:num w:numId="6" w16cid:durableId="1473673583">
    <w:abstractNumId w:val="3"/>
  </w:num>
  <w:num w:numId="7" w16cid:durableId="826551257">
    <w:abstractNumId w:val="2"/>
  </w:num>
  <w:num w:numId="8" w16cid:durableId="1693921933">
    <w:abstractNumId w:val="1"/>
  </w:num>
  <w:num w:numId="9" w16cid:durableId="89116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5506"/>
    <w:rsid w:val="0015074B"/>
    <w:rsid w:val="0029639D"/>
    <w:rsid w:val="00326F90"/>
    <w:rsid w:val="00AA1D8D"/>
    <w:rsid w:val="00B47730"/>
    <w:rsid w:val="00CB0664"/>
    <w:rsid w:val="00CB2D3C"/>
    <w:rsid w:val="00DD5687"/>
    <w:rsid w:val="00EB08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95D4F"/>
  <w14:defaultImageDpi w14:val="300"/>
  <w15:docId w15:val="{D2FBC757-60DB-4B7A-9410-21C251B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EB0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strettoruralegiudicatodiarbore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SANDRO SARAI</cp:lastModifiedBy>
  <cp:revision>2</cp:revision>
  <dcterms:created xsi:type="dcterms:W3CDTF">2013-12-23T23:15:00Z</dcterms:created>
  <dcterms:modified xsi:type="dcterms:W3CDTF">2024-12-06T12:57:00Z</dcterms:modified>
  <cp:category/>
</cp:coreProperties>
</file>