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-86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133D5" w:rsidRPr="007B6E7F" w14:paraId="5CD7EDDC" w14:textId="77777777" w:rsidTr="00335B8C">
        <w:trPr>
          <w:trHeight w:val="1637"/>
        </w:trPr>
        <w:tc>
          <w:tcPr>
            <w:tcW w:w="9628" w:type="dxa"/>
          </w:tcPr>
          <w:p w14:paraId="1DC2FFB1" w14:textId="77777777" w:rsidR="00C133D5" w:rsidRPr="007B6E7F" w:rsidRDefault="00C133D5" w:rsidP="00335B8C">
            <w:pPr>
              <w:tabs>
                <w:tab w:val="center" w:pos="1785"/>
              </w:tabs>
              <w:jc w:val="both"/>
              <w:rPr>
                <w:rFonts w:cstheme="minorHAnsi"/>
                <w:sz w:val="24"/>
                <w:szCs w:val="24"/>
              </w:rPr>
            </w:pPr>
            <w:bookmarkStart w:id="0" w:name="_Hlk184385608"/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2CCF27A" wp14:editId="6B7F1F30">
                  <wp:simplePos x="0" y="0"/>
                  <wp:positionH relativeFrom="column">
                    <wp:posOffset>3510280</wp:posOffset>
                  </wp:positionH>
                  <wp:positionV relativeFrom="page">
                    <wp:posOffset>127635</wp:posOffset>
                  </wp:positionV>
                  <wp:extent cx="1878965" cy="972820"/>
                  <wp:effectExtent l="0" t="0" r="6985" b="0"/>
                  <wp:wrapTopAndBottom/>
                  <wp:docPr id="3622680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68015" name="Immagine 362268015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0" b="20800"/>
                          <a:stretch/>
                        </pic:blipFill>
                        <pic:spPr bwMode="auto">
                          <a:xfrm>
                            <a:off x="0" y="0"/>
                            <a:ext cx="1878965" cy="972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06DC71B9" wp14:editId="52036E4B">
                  <wp:simplePos x="0" y="0"/>
                  <wp:positionH relativeFrom="column">
                    <wp:posOffset>521335</wp:posOffset>
                  </wp:positionH>
                  <wp:positionV relativeFrom="page">
                    <wp:posOffset>213360</wp:posOffset>
                  </wp:positionV>
                  <wp:extent cx="18288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75" y="21098"/>
                      <wp:lineTo x="21375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35A84611" w14:textId="77777777" w:rsidR="00C133D5" w:rsidRDefault="00C133D5">
      <w:pPr>
        <w:pStyle w:val="Titolo1"/>
        <w:rPr>
          <w:lang w:val="it-IT"/>
        </w:rPr>
      </w:pPr>
    </w:p>
    <w:p w14:paraId="6131D8A1" w14:textId="1394D2D2" w:rsidR="003D33C9" w:rsidRPr="00C133D5" w:rsidRDefault="00000000">
      <w:pPr>
        <w:pStyle w:val="Titolo1"/>
        <w:rPr>
          <w:lang w:val="it-IT"/>
        </w:rPr>
      </w:pPr>
      <w:r w:rsidRPr="00C133D5">
        <w:rPr>
          <w:lang w:val="it-IT"/>
        </w:rPr>
        <w:t>FORMAT DI PARTECIPAZIONE</w:t>
      </w:r>
    </w:p>
    <w:p w14:paraId="50508FD9" w14:textId="77777777" w:rsidR="003D33C9" w:rsidRPr="00C133D5" w:rsidRDefault="00000000">
      <w:pPr>
        <w:rPr>
          <w:lang w:val="it-IT"/>
        </w:rPr>
      </w:pPr>
      <w:r w:rsidRPr="00C133D5">
        <w:rPr>
          <w:lang w:val="it-IT"/>
        </w:rPr>
        <w:t xml:space="preserve">AL LABORATORIO INTELLIGENTE - AZIONE 3.0 </w:t>
      </w:r>
      <w:r w:rsidRPr="00C133D5">
        <w:rPr>
          <w:lang w:val="it-IT"/>
        </w:rPr>
        <w:br/>
        <w:t>Progetto CU.I.L.E. 2.0</w:t>
      </w:r>
      <w:r w:rsidRPr="00C133D5">
        <w:rPr>
          <w:lang w:val="it-IT"/>
        </w:rPr>
        <w:br/>
        <w:t>Fondazione “Distretto Rurale Giudicato di Arborea”</w:t>
      </w:r>
      <w:r w:rsidRPr="00C133D5">
        <w:rPr>
          <w:lang w:val="it-IT"/>
        </w:rPr>
        <w:br/>
      </w:r>
      <w:r w:rsidRPr="00C133D5">
        <w:rPr>
          <w:lang w:val="it-IT"/>
        </w:rPr>
        <w:br/>
        <w:t>Da inviare a: PEC distrettorurale.giudicatoarborea@pec.it entro il 10 dicembre 2024.</w:t>
      </w:r>
      <w:r w:rsidRPr="00C133D5">
        <w:rPr>
          <w:lang w:val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133D5" w:rsidRPr="00C133D5" w14:paraId="59BB2FE9" w14:textId="77777777" w:rsidTr="00C133D5">
        <w:tc>
          <w:tcPr>
            <w:tcW w:w="8780" w:type="dxa"/>
          </w:tcPr>
          <w:p w14:paraId="27288D23" w14:textId="77777777" w:rsidR="00C133D5" w:rsidRPr="00C133D5" w:rsidRDefault="00C133D5" w:rsidP="006A0663">
            <w:pPr>
              <w:pStyle w:val="Titolo2"/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>DATI DEL PARTECIPANTE:</w:t>
            </w:r>
          </w:p>
        </w:tc>
      </w:tr>
      <w:tr w:rsidR="00C133D5" w:rsidRPr="00C133D5" w14:paraId="4A8FB275" w14:textId="77777777" w:rsidTr="00C133D5">
        <w:tc>
          <w:tcPr>
            <w:tcW w:w="8780" w:type="dxa"/>
          </w:tcPr>
          <w:p w14:paraId="7D29E052" w14:textId="62683B7E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1. Nome dell’impresa: </w:t>
            </w:r>
          </w:p>
        </w:tc>
      </w:tr>
      <w:tr w:rsidR="00C133D5" w:rsidRPr="00C133D5" w14:paraId="68B848F2" w14:textId="77777777" w:rsidTr="00C133D5">
        <w:tc>
          <w:tcPr>
            <w:tcW w:w="8780" w:type="dxa"/>
          </w:tcPr>
          <w:p w14:paraId="05BE1856" w14:textId="3D751D53" w:rsidR="00C133D5" w:rsidRPr="00C133D5" w:rsidRDefault="00C133D5" w:rsidP="006A0663">
            <w:pPr>
              <w:rPr>
                <w:sz w:val="24"/>
                <w:szCs w:val="24"/>
                <w:lang w:val="it-IT"/>
              </w:rPr>
            </w:pPr>
            <w:r w:rsidRPr="00C133D5">
              <w:rPr>
                <w:sz w:val="24"/>
                <w:szCs w:val="24"/>
                <w:lang w:val="it-IT"/>
              </w:rPr>
              <w:t xml:space="preserve">2. Nome e Cognome del rappresentante legale: </w:t>
            </w:r>
          </w:p>
        </w:tc>
      </w:tr>
      <w:tr w:rsidR="00C133D5" w:rsidRPr="00C133D5" w14:paraId="48C259C3" w14:textId="77777777" w:rsidTr="00C133D5">
        <w:tc>
          <w:tcPr>
            <w:tcW w:w="8780" w:type="dxa"/>
          </w:tcPr>
          <w:p w14:paraId="00D3647A" w14:textId="74EDA620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3. Sede legale: </w:t>
            </w:r>
          </w:p>
        </w:tc>
      </w:tr>
      <w:tr w:rsidR="00C133D5" w:rsidRPr="00C133D5" w14:paraId="3B17DEF8" w14:textId="77777777" w:rsidTr="00C133D5">
        <w:tc>
          <w:tcPr>
            <w:tcW w:w="8780" w:type="dxa"/>
          </w:tcPr>
          <w:p w14:paraId="62FA6595" w14:textId="0C03C579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4. Sede operativa (se diversa): </w:t>
            </w:r>
          </w:p>
        </w:tc>
      </w:tr>
      <w:tr w:rsidR="00C133D5" w:rsidRPr="00C133D5" w14:paraId="0E37B599" w14:textId="77777777" w:rsidTr="00C133D5">
        <w:tc>
          <w:tcPr>
            <w:tcW w:w="8780" w:type="dxa"/>
          </w:tcPr>
          <w:p w14:paraId="1DD1A1C5" w14:textId="0BA55A83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5. Partita IVA/Codice Fiscale: </w:t>
            </w:r>
          </w:p>
        </w:tc>
      </w:tr>
      <w:tr w:rsidR="00C133D5" w:rsidRPr="00C133D5" w14:paraId="14871F2B" w14:textId="77777777" w:rsidTr="00C133D5">
        <w:tc>
          <w:tcPr>
            <w:tcW w:w="8780" w:type="dxa"/>
          </w:tcPr>
          <w:p w14:paraId="0A3E5673" w14:textId="0D8D2DEB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6. Settore di attività: </w:t>
            </w:r>
          </w:p>
        </w:tc>
      </w:tr>
      <w:tr w:rsidR="00C133D5" w:rsidRPr="00C133D5" w14:paraId="4D294E77" w14:textId="77777777" w:rsidTr="00C133D5">
        <w:tc>
          <w:tcPr>
            <w:tcW w:w="8780" w:type="dxa"/>
          </w:tcPr>
          <w:p w14:paraId="1EC3809A" w14:textId="2CE47660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7. Numero di telefono: </w:t>
            </w:r>
          </w:p>
        </w:tc>
      </w:tr>
      <w:tr w:rsidR="00C133D5" w:rsidRPr="00C133D5" w14:paraId="48673E65" w14:textId="77777777" w:rsidTr="00C133D5">
        <w:tc>
          <w:tcPr>
            <w:tcW w:w="8780" w:type="dxa"/>
          </w:tcPr>
          <w:p w14:paraId="44B3FFC0" w14:textId="2C85BB96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8. Email: </w:t>
            </w:r>
          </w:p>
        </w:tc>
      </w:tr>
      <w:tr w:rsidR="00C133D5" w:rsidRPr="00C133D5" w14:paraId="6D53268E" w14:textId="77777777" w:rsidTr="00C133D5">
        <w:tc>
          <w:tcPr>
            <w:tcW w:w="8780" w:type="dxa"/>
          </w:tcPr>
          <w:p w14:paraId="3BD173C5" w14:textId="306B78C0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9. PEC: </w:t>
            </w:r>
          </w:p>
        </w:tc>
      </w:tr>
      <w:tr w:rsidR="00C133D5" w:rsidRPr="00C133D5" w14:paraId="1B9D5050" w14:textId="77777777" w:rsidTr="00C133D5">
        <w:tc>
          <w:tcPr>
            <w:tcW w:w="8780" w:type="dxa"/>
          </w:tcPr>
          <w:p w14:paraId="29FAF532" w14:textId="419A30E0" w:rsidR="00C133D5" w:rsidRPr="00C133D5" w:rsidRDefault="00C133D5" w:rsidP="006A0663">
            <w:pPr>
              <w:rPr>
                <w:sz w:val="24"/>
                <w:szCs w:val="24"/>
              </w:rPr>
            </w:pPr>
            <w:r w:rsidRPr="00C133D5">
              <w:rPr>
                <w:sz w:val="24"/>
                <w:szCs w:val="24"/>
              </w:rPr>
              <w:t xml:space="preserve">10. Profilo social/Website aziendale: </w:t>
            </w:r>
          </w:p>
        </w:tc>
      </w:tr>
      <w:tr w:rsidR="00C133D5" w:rsidRPr="00C133D5" w14:paraId="23EC3058" w14:textId="77777777" w:rsidTr="00C133D5">
        <w:tc>
          <w:tcPr>
            <w:tcW w:w="8780" w:type="dxa"/>
          </w:tcPr>
          <w:p w14:paraId="7D1EDC09" w14:textId="77777777" w:rsidR="00C133D5" w:rsidRPr="00C133D5" w:rsidRDefault="00C133D5" w:rsidP="006A0663">
            <w:pPr>
              <w:rPr>
                <w:sz w:val="24"/>
                <w:szCs w:val="24"/>
                <w:lang w:val="it-IT"/>
              </w:rPr>
            </w:pPr>
            <w:r w:rsidRPr="00C133D5">
              <w:rPr>
                <w:sz w:val="24"/>
                <w:szCs w:val="24"/>
                <w:lang w:val="it-IT"/>
              </w:rPr>
              <w:t>11. Materiali informativi disponibili per buyers: [ ] Sì  [ ] No</w:t>
            </w:r>
          </w:p>
        </w:tc>
      </w:tr>
    </w:tbl>
    <w:p w14:paraId="469A698B" w14:textId="1875CF8E" w:rsidR="003D33C9" w:rsidRPr="00C133D5" w:rsidRDefault="00000000">
      <w:pPr>
        <w:rPr>
          <w:lang w:val="it-IT"/>
        </w:rPr>
      </w:pPr>
      <w:r w:rsidRPr="00C133D5">
        <w:rPr>
          <w:lang w:val="it-IT"/>
        </w:rPr>
        <w:br/>
        <w:t>Dichiaro di essere disponibile a partecipare al programma e di rispettare i termini previsti dall’avviso pubblico.</w:t>
      </w:r>
    </w:p>
    <w:p w14:paraId="2CCFDE6D" w14:textId="77777777" w:rsidR="003D33C9" w:rsidRPr="00C133D5" w:rsidRDefault="00000000">
      <w:pPr>
        <w:rPr>
          <w:lang w:val="it-IT"/>
        </w:rPr>
      </w:pPr>
      <w:r w:rsidRPr="00C133D5">
        <w:rPr>
          <w:lang w:val="it-IT"/>
        </w:rPr>
        <w:t>Luogo e Data: _________________________________________</w:t>
      </w:r>
    </w:p>
    <w:p w14:paraId="3D94C8C6" w14:textId="392F516F" w:rsidR="003D33C9" w:rsidRPr="00C133D5" w:rsidRDefault="00000000">
      <w:pPr>
        <w:rPr>
          <w:lang w:val="it-IT"/>
        </w:rPr>
      </w:pPr>
      <w:r w:rsidRPr="00C133D5">
        <w:rPr>
          <w:lang w:val="it-IT"/>
        </w:rPr>
        <w:t>Firma del Rappresentante Legale: __________________</w:t>
      </w:r>
      <w:r w:rsidR="00C133D5">
        <w:rPr>
          <w:lang w:val="it-IT"/>
        </w:rPr>
        <w:t>\</w:t>
      </w:r>
      <w:r w:rsidRPr="00C133D5">
        <w:rPr>
          <w:lang w:val="it-IT"/>
        </w:rPr>
        <w:t>______</w:t>
      </w:r>
    </w:p>
    <w:sectPr w:rsidR="003D33C9" w:rsidRPr="00C133D5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E4B8E" w14:textId="77777777" w:rsidR="001028DC" w:rsidRDefault="001028DC" w:rsidP="00C133D5">
      <w:pPr>
        <w:spacing w:after="0" w:line="240" w:lineRule="auto"/>
      </w:pPr>
      <w:r>
        <w:separator/>
      </w:r>
    </w:p>
  </w:endnote>
  <w:endnote w:type="continuationSeparator" w:id="0">
    <w:p w14:paraId="3E3D13AF" w14:textId="77777777" w:rsidR="001028DC" w:rsidRDefault="001028DC" w:rsidP="00C1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65C1" w14:textId="77777777" w:rsidR="00C133D5" w:rsidRPr="00C133D5" w:rsidRDefault="00C133D5" w:rsidP="00C133D5">
    <w:pPr>
      <w:pStyle w:val="Pidipagina"/>
      <w:jc w:val="center"/>
      <w:rPr>
        <w:color w:val="4F6228" w:themeColor="accent3" w:themeShade="80"/>
        <w:sz w:val="16"/>
        <w:szCs w:val="16"/>
      </w:rPr>
    </w:pPr>
    <w:bookmarkStart w:id="1" w:name="_Hlk184385640"/>
    <w:r w:rsidRPr="00C133D5">
      <w:rPr>
        <w:color w:val="4F6228" w:themeColor="accent3" w:themeShade="80"/>
        <w:sz w:val="16"/>
        <w:szCs w:val="16"/>
        <w:lang w:val="it-IT"/>
      </w:rPr>
      <w:t xml:space="preserve">Fondazione “Distretto Rurale Giudicato di Arborea” Loc. </w:t>
    </w:r>
    <w:r w:rsidRPr="00C133D5">
      <w:rPr>
        <w:color w:val="4F6228" w:themeColor="accent3" w:themeShade="80"/>
        <w:sz w:val="16"/>
        <w:szCs w:val="16"/>
      </w:rPr>
      <w:t>Gutturu Olias</w:t>
    </w:r>
  </w:p>
  <w:p w14:paraId="7EF05DC6" w14:textId="77777777" w:rsidR="00C133D5" w:rsidRPr="00C133D5" w:rsidRDefault="00C133D5" w:rsidP="00C133D5">
    <w:pPr>
      <w:pStyle w:val="Pidipagina"/>
      <w:jc w:val="center"/>
      <w:rPr>
        <w:color w:val="4F6228" w:themeColor="accent3" w:themeShade="80"/>
        <w:sz w:val="16"/>
        <w:szCs w:val="16"/>
      </w:rPr>
    </w:pPr>
    <w:r w:rsidRPr="00C133D5">
      <w:rPr>
        <w:color w:val="4F6228" w:themeColor="accent3" w:themeShade="80"/>
        <w:sz w:val="16"/>
        <w:szCs w:val="16"/>
      </w:rPr>
      <w:t>snc - 09090 Palmas Arborea (OR)</w:t>
    </w:r>
  </w:p>
  <w:p w14:paraId="664A6BC4" w14:textId="77777777" w:rsidR="00C133D5" w:rsidRPr="00C133D5" w:rsidRDefault="00C133D5" w:rsidP="00C133D5">
    <w:pPr>
      <w:pStyle w:val="Pidipagina"/>
      <w:jc w:val="center"/>
      <w:rPr>
        <w:color w:val="4F6228" w:themeColor="accent3" w:themeShade="80"/>
        <w:sz w:val="16"/>
        <w:szCs w:val="16"/>
      </w:rPr>
    </w:pPr>
    <w:r w:rsidRPr="00C133D5">
      <w:rPr>
        <w:color w:val="4F6228" w:themeColor="accent3" w:themeShade="80"/>
        <w:sz w:val="16"/>
        <w:szCs w:val="16"/>
      </w:rPr>
      <w:t xml:space="preserve">MAIL: </w:t>
    </w:r>
    <w:hyperlink r:id="rId1" w:history="1">
      <w:r w:rsidRPr="00C133D5">
        <w:rPr>
          <w:rStyle w:val="Collegamentoipertestuale"/>
          <w:color w:val="4F6228" w:themeColor="accent3" w:themeShade="80"/>
          <w:sz w:val="16"/>
          <w:szCs w:val="16"/>
        </w:rPr>
        <w:t>info@distrettoruralegiudicatodiarborea.it</w:t>
      </w:r>
    </w:hyperlink>
  </w:p>
  <w:p w14:paraId="50151B57" w14:textId="77777777" w:rsidR="00C133D5" w:rsidRPr="00C133D5" w:rsidRDefault="00C133D5" w:rsidP="00C133D5">
    <w:pPr>
      <w:pStyle w:val="Pidipagina"/>
      <w:jc w:val="center"/>
      <w:rPr>
        <w:color w:val="4F6228" w:themeColor="accent3" w:themeShade="80"/>
        <w:sz w:val="16"/>
        <w:szCs w:val="16"/>
      </w:rPr>
    </w:pPr>
    <w:r w:rsidRPr="00C133D5">
      <w:rPr>
        <w:color w:val="4F6228" w:themeColor="accent3" w:themeShade="80"/>
        <w:sz w:val="16"/>
        <w:szCs w:val="16"/>
      </w:rPr>
      <w:t>PEC: distrettorurale.giudicatoarborea@pec.it</w:t>
    </w:r>
  </w:p>
  <w:bookmarkEnd w:id="1"/>
  <w:p w14:paraId="17D35748" w14:textId="77777777" w:rsidR="00C133D5" w:rsidRDefault="00C133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C488" w14:textId="77777777" w:rsidR="001028DC" w:rsidRDefault="001028DC" w:rsidP="00C133D5">
      <w:pPr>
        <w:spacing w:after="0" w:line="240" w:lineRule="auto"/>
      </w:pPr>
      <w:r>
        <w:separator/>
      </w:r>
    </w:p>
  </w:footnote>
  <w:footnote w:type="continuationSeparator" w:id="0">
    <w:p w14:paraId="5901227D" w14:textId="77777777" w:rsidR="001028DC" w:rsidRDefault="001028DC" w:rsidP="00C1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4433475">
    <w:abstractNumId w:val="8"/>
  </w:num>
  <w:num w:numId="2" w16cid:durableId="2020891476">
    <w:abstractNumId w:val="6"/>
  </w:num>
  <w:num w:numId="3" w16cid:durableId="1327980093">
    <w:abstractNumId w:val="5"/>
  </w:num>
  <w:num w:numId="4" w16cid:durableId="1385760544">
    <w:abstractNumId w:val="4"/>
  </w:num>
  <w:num w:numId="5" w16cid:durableId="1646158266">
    <w:abstractNumId w:val="7"/>
  </w:num>
  <w:num w:numId="6" w16cid:durableId="1347561112">
    <w:abstractNumId w:val="3"/>
  </w:num>
  <w:num w:numId="7" w16cid:durableId="361520493">
    <w:abstractNumId w:val="2"/>
  </w:num>
  <w:num w:numId="8" w16cid:durableId="1085614098">
    <w:abstractNumId w:val="1"/>
  </w:num>
  <w:num w:numId="9" w16cid:durableId="209913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5506"/>
    <w:rsid w:val="001028DC"/>
    <w:rsid w:val="0015074B"/>
    <w:rsid w:val="0029639D"/>
    <w:rsid w:val="00326F90"/>
    <w:rsid w:val="003D33C9"/>
    <w:rsid w:val="00AA1D8D"/>
    <w:rsid w:val="00B47730"/>
    <w:rsid w:val="00C133D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3F485"/>
  <w14:defaultImageDpi w14:val="300"/>
  <w15:docId w15:val="{D2FBC757-60DB-4B7A-9410-21C251B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strettoruralegiudicatodiarbore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SANDRO SARAI</cp:lastModifiedBy>
  <cp:revision>2</cp:revision>
  <dcterms:created xsi:type="dcterms:W3CDTF">2013-12-23T23:15:00Z</dcterms:created>
  <dcterms:modified xsi:type="dcterms:W3CDTF">2024-12-06T12:57:00Z</dcterms:modified>
  <cp:category/>
</cp:coreProperties>
</file>