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9498" w14:textId="1B264B5C" w:rsidR="00F1250D" w:rsidRDefault="00F1250D">
      <w:pPr>
        <w:pStyle w:val="Titolo1"/>
        <w:rPr>
          <w:color w:val="auto"/>
          <w:lang w:val="it-IT"/>
        </w:rPr>
      </w:pPr>
      <w:r w:rsidRPr="002E1792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25CE7B" wp14:editId="2294E937">
            <wp:simplePos x="0" y="0"/>
            <wp:positionH relativeFrom="column">
              <wp:posOffset>1866900</wp:posOffset>
            </wp:positionH>
            <wp:positionV relativeFrom="paragraph">
              <wp:posOffset>-714375</wp:posOffset>
            </wp:positionV>
            <wp:extent cx="931545" cy="1055661"/>
            <wp:effectExtent l="0" t="0" r="1905" b="0"/>
            <wp:wrapNone/>
            <wp:docPr id="585042400" name="Immagine 1" descr="Immagine che contiene testo, logo, biglietto da visi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42400" name="Immagine 1" descr="Immagine che contiene testo, logo, biglietto da visita, design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3" t="19513" r="22882" b="24312"/>
                    <a:stretch/>
                  </pic:blipFill>
                  <pic:spPr bwMode="auto">
                    <a:xfrm>
                      <a:off x="0" y="0"/>
                      <a:ext cx="931545" cy="1055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A5F59" w14:textId="4E262EAD" w:rsidR="00A326EA" w:rsidRPr="00A752D8" w:rsidRDefault="00F26549">
      <w:pPr>
        <w:pStyle w:val="Titolo1"/>
        <w:rPr>
          <w:color w:val="auto"/>
          <w:lang w:val="it-IT"/>
        </w:rPr>
      </w:pPr>
      <w:r w:rsidRPr="00A752D8">
        <w:rPr>
          <w:color w:val="auto"/>
          <w:lang w:val="it-IT"/>
        </w:rPr>
        <w:t>DICHIARAZIONE SOSTITUTIVA DI CERTIFICAZIONE</w:t>
      </w:r>
    </w:p>
    <w:p w14:paraId="0E789222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(Art. 46 D.P.R. 28 dicembre 2000, n. 445)</w:t>
      </w:r>
    </w:p>
    <w:p w14:paraId="428AC9B0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Il/La sottoscritto/a</w:t>
      </w:r>
    </w:p>
    <w:p w14:paraId="61684CA3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Nome: __________________________</w:t>
      </w:r>
    </w:p>
    <w:p w14:paraId="7950F209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Cognome: __________________________</w:t>
      </w:r>
    </w:p>
    <w:p w14:paraId="316247E5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Nato/a a: __________________________</w:t>
      </w:r>
    </w:p>
    <w:p w14:paraId="226CE300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Il: ____/____/________</w:t>
      </w:r>
    </w:p>
    <w:p w14:paraId="464D436D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Codice Fiscale: __________________________</w:t>
      </w:r>
    </w:p>
    <w:p w14:paraId="1D2090EE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Residente in:</w:t>
      </w:r>
    </w:p>
    <w:p w14:paraId="0564B642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Indirizzo: __________________________</w:t>
      </w:r>
    </w:p>
    <w:p w14:paraId="03B0B382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CAP: _________</w:t>
      </w:r>
    </w:p>
    <w:p w14:paraId="2CE3382D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Comune: __________________________</w:t>
      </w:r>
    </w:p>
    <w:p w14:paraId="23EEE7CC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Provincia: _________</w:t>
      </w:r>
    </w:p>
    <w:p w14:paraId="1F3F4199" w14:textId="77777777" w:rsidR="00A326EA" w:rsidRPr="00A752D8" w:rsidRDefault="00F26549">
      <w:pPr>
        <w:pStyle w:val="Titolo2"/>
        <w:rPr>
          <w:color w:val="auto"/>
          <w:lang w:val="it-IT"/>
        </w:rPr>
      </w:pPr>
      <w:r w:rsidRPr="00A752D8">
        <w:rPr>
          <w:color w:val="auto"/>
          <w:lang w:val="it-IT"/>
        </w:rPr>
        <w:t>DICHIARA</w:t>
      </w:r>
    </w:p>
    <w:p w14:paraId="58C43ECE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Ai sensi degli articoli 46 e 47 del D.P.R. 28 dicembre 2000, n. 445 e consapevole delle responsabilità penali previste dall’art. 76 dello stesso decreto in caso di dichiarazioni mendaci, di essere residente all’indirizzo sopra indicato.</w:t>
      </w:r>
    </w:p>
    <w:p w14:paraId="7BAA55D3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Data: ____/____/________</w:t>
      </w:r>
    </w:p>
    <w:p w14:paraId="50AB7C8F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Firma del dichiarante</w:t>
      </w:r>
    </w:p>
    <w:p w14:paraId="5DD64BFF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__________________________</w:t>
      </w:r>
    </w:p>
    <w:p w14:paraId="012E4B82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AVVERTENZE</w:t>
      </w:r>
    </w:p>
    <w:p w14:paraId="681373D8" w14:textId="77777777" w:rsidR="00A326EA" w:rsidRPr="00A752D8" w:rsidRDefault="00F26549">
      <w:pPr>
        <w:rPr>
          <w:lang w:val="it-IT"/>
        </w:rPr>
      </w:pPr>
      <w:r w:rsidRPr="00A752D8">
        <w:rPr>
          <w:lang w:val="it-IT"/>
        </w:rPr>
        <w:t>La presente dichiarazione è resa ai sensi degli articoli 46 e 47 del D.P.R. 445/2000 e ha la stessa validità dei certificati. È esente da imposta di bollo ai sensi dell’art. 37 del D.P.R. 445/2000.</w:t>
      </w:r>
    </w:p>
    <w:sectPr w:rsidR="00A326EA" w:rsidRPr="00A752D8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5D16D" w14:textId="77777777" w:rsidR="00B100F4" w:rsidRDefault="00B100F4" w:rsidP="00F1250D">
      <w:pPr>
        <w:spacing w:after="0" w:line="240" w:lineRule="auto"/>
      </w:pPr>
      <w:r>
        <w:separator/>
      </w:r>
    </w:p>
  </w:endnote>
  <w:endnote w:type="continuationSeparator" w:id="0">
    <w:p w14:paraId="79895453" w14:textId="77777777" w:rsidR="00B100F4" w:rsidRDefault="00B100F4" w:rsidP="00F1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6F13" w14:textId="77777777" w:rsidR="00F1250D" w:rsidRPr="00F1250D" w:rsidRDefault="00F1250D" w:rsidP="00F1250D">
    <w:pPr>
      <w:spacing w:after="0"/>
      <w:jc w:val="center"/>
      <w:rPr>
        <w:rFonts w:ascii="Calibri" w:eastAsia="Calibri" w:hAnsi="Calibri" w:cs="Times New Roman"/>
        <w:b/>
        <w:bCs/>
        <w:color w:val="385623"/>
        <w:sz w:val="20"/>
        <w:szCs w:val="20"/>
        <w:lang w:val="it-IT"/>
      </w:rPr>
    </w:pPr>
    <w:bookmarkStart w:id="0" w:name="_Hlk176940972"/>
    <w:bookmarkStart w:id="1" w:name="_Hlk176940973"/>
    <w:bookmarkStart w:id="2" w:name="_Hlk176940974"/>
    <w:bookmarkStart w:id="3" w:name="_Hlk176940975"/>
    <w:r w:rsidRPr="00F1250D">
      <w:rPr>
        <w:rFonts w:ascii="Calibri" w:eastAsia="Calibri" w:hAnsi="Calibri" w:cs="Times New Roman"/>
        <w:b/>
        <w:bCs/>
        <w:color w:val="385623"/>
        <w:sz w:val="20"/>
        <w:szCs w:val="20"/>
        <w:lang w:val="it-IT"/>
      </w:rPr>
      <w:t>Fondazione “Distretto Rurale Giudicato di Arborea”</w:t>
    </w:r>
  </w:p>
  <w:p w14:paraId="5FABD496" w14:textId="77777777" w:rsidR="00F1250D" w:rsidRPr="0056789C" w:rsidRDefault="00F1250D" w:rsidP="00F1250D">
    <w:pPr>
      <w:spacing w:after="0"/>
      <w:jc w:val="center"/>
      <w:rPr>
        <w:rFonts w:ascii="Calibri" w:eastAsia="Calibri" w:hAnsi="Calibri" w:cs="Times New Roman"/>
        <w:color w:val="385623"/>
        <w:sz w:val="20"/>
        <w:szCs w:val="20"/>
      </w:rPr>
    </w:pPr>
    <w:r w:rsidRPr="0056789C">
      <w:rPr>
        <w:rFonts w:ascii="Calibri" w:eastAsia="Calibri" w:hAnsi="Calibri" w:cs="Times New Roman"/>
        <w:color w:val="385623"/>
        <w:sz w:val="20"/>
        <w:szCs w:val="20"/>
      </w:rPr>
      <w:t xml:space="preserve">Loc. </w:t>
    </w:r>
    <w:proofErr w:type="spellStart"/>
    <w:r w:rsidRPr="0056789C">
      <w:rPr>
        <w:rFonts w:ascii="Calibri" w:eastAsia="Calibri" w:hAnsi="Calibri" w:cs="Times New Roman"/>
        <w:color w:val="385623"/>
        <w:sz w:val="20"/>
        <w:szCs w:val="20"/>
      </w:rPr>
      <w:t>Gutturu</w:t>
    </w:r>
    <w:proofErr w:type="spellEnd"/>
    <w:r w:rsidRPr="0056789C">
      <w:rPr>
        <w:rFonts w:ascii="Calibri" w:eastAsia="Calibri" w:hAnsi="Calibri" w:cs="Times New Roman"/>
        <w:color w:val="385623"/>
        <w:sz w:val="20"/>
        <w:szCs w:val="20"/>
      </w:rPr>
      <w:t xml:space="preserve"> Olias </w:t>
    </w:r>
    <w:proofErr w:type="spellStart"/>
    <w:r w:rsidRPr="0056789C">
      <w:rPr>
        <w:rFonts w:ascii="Calibri" w:eastAsia="Calibri" w:hAnsi="Calibri" w:cs="Times New Roman"/>
        <w:color w:val="385623"/>
        <w:sz w:val="20"/>
        <w:szCs w:val="20"/>
      </w:rPr>
      <w:t>snc</w:t>
    </w:r>
    <w:proofErr w:type="spellEnd"/>
    <w:r w:rsidRPr="0056789C">
      <w:rPr>
        <w:rFonts w:ascii="Calibri" w:eastAsia="Calibri" w:hAnsi="Calibri" w:cs="Times New Roman"/>
        <w:color w:val="385623"/>
        <w:sz w:val="20"/>
        <w:szCs w:val="20"/>
      </w:rPr>
      <w:t xml:space="preserve"> - 09090 Palmas Arborea (OR)</w:t>
    </w:r>
  </w:p>
  <w:p w14:paraId="5E077088" w14:textId="77777777" w:rsidR="00F1250D" w:rsidRDefault="00F1250D" w:rsidP="00F1250D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385623"/>
        <w:sz w:val="20"/>
        <w:szCs w:val="20"/>
      </w:rPr>
    </w:pPr>
    <w:r w:rsidRPr="0056789C">
      <w:rPr>
        <w:rFonts w:ascii="Calibri" w:eastAsia="Calibri" w:hAnsi="Calibri" w:cs="Times New Roman"/>
        <w:color w:val="385623"/>
        <w:sz w:val="20"/>
        <w:szCs w:val="20"/>
      </w:rPr>
      <w:t xml:space="preserve">MAIL: </w:t>
    </w:r>
    <w:hyperlink r:id="rId1" w:history="1">
      <w:r w:rsidRPr="0056789C">
        <w:rPr>
          <w:rFonts w:ascii="Calibri" w:eastAsia="Calibri" w:hAnsi="Calibri" w:cs="Times New Roman"/>
          <w:color w:val="385623"/>
          <w:sz w:val="20"/>
          <w:szCs w:val="20"/>
          <w:u w:val="single"/>
        </w:rPr>
        <w:t>info@distrettoruralegiudicatodiarborea.it</w:t>
      </w:r>
    </w:hyperlink>
    <w:r w:rsidRPr="0056789C">
      <w:rPr>
        <w:rFonts w:ascii="Calibri" w:eastAsia="Calibri" w:hAnsi="Calibri" w:cs="Times New Roman"/>
        <w:color w:val="385623"/>
        <w:sz w:val="20"/>
        <w:szCs w:val="20"/>
      </w:rPr>
      <w:t xml:space="preserve">   PEC: distrettorurale.giudicatoarborea@pec.it</w:t>
    </w:r>
    <w:r w:rsidRPr="00686B45">
      <w:rPr>
        <w:rFonts w:ascii="Calibri" w:eastAsia="Calibri" w:hAnsi="Calibri" w:cs="Times New Roman"/>
        <w:color w:val="385623"/>
        <w:sz w:val="20"/>
        <w:szCs w:val="20"/>
      </w:rPr>
      <w:t xml:space="preserve"> </w:t>
    </w:r>
  </w:p>
  <w:p w14:paraId="5E74FCC7" w14:textId="77777777" w:rsidR="00F1250D" w:rsidRPr="0056789C" w:rsidRDefault="00F1250D" w:rsidP="00F1250D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56789C">
      <w:rPr>
        <w:rFonts w:ascii="Calibri" w:eastAsia="Calibri" w:hAnsi="Calibri" w:cs="Times New Roman"/>
        <w:color w:val="385623"/>
        <w:sz w:val="20"/>
        <w:szCs w:val="20"/>
      </w:rPr>
      <w:t>CF.90060580959</w:t>
    </w:r>
    <w:bookmarkEnd w:id="0"/>
    <w:bookmarkEnd w:id="1"/>
    <w:bookmarkEnd w:id="2"/>
    <w:bookmarkEnd w:id="3"/>
  </w:p>
  <w:p w14:paraId="3512617D" w14:textId="77777777" w:rsidR="00F1250D" w:rsidRDefault="00F125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72D17" w14:textId="77777777" w:rsidR="00B100F4" w:rsidRDefault="00B100F4" w:rsidP="00F1250D">
      <w:pPr>
        <w:spacing w:after="0" w:line="240" w:lineRule="auto"/>
      </w:pPr>
      <w:r>
        <w:separator/>
      </w:r>
    </w:p>
  </w:footnote>
  <w:footnote w:type="continuationSeparator" w:id="0">
    <w:p w14:paraId="5AE0CDE3" w14:textId="77777777" w:rsidR="00B100F4" w:rsidRDefault="00B100F4" w:rsidP="00F1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3054240">
    <w:abstractNumId w:val="8"/>
  </w:num>
  <w:num w:numId="2" w16cid:durableId="1114863529">
    <w:abstractNumId w:val="6"/>
  </w:num>
  <w:num w:numId="3" w16cid:durableId="1432168348">
    <w:abstractNumId w:val="5"/>
  </w:num>
  <w:num w:numId="4" w16cid:durableId="1379939752">
    <w:abstractNumId w:val="4"/>
  </w:num>
  <w:num w:numId="5" w16cid:durableId="750352881">
    <w:abstractNumId w:val="7"/>
  </w:num>
  <w:num w:numId="6" w16cid:durableId="1703822354">
    <w:abstractNumId w:val="3"/>
  </w:num>
  <w:num w:numId="7" w16cid:durableId="607274312">
    <w:abstractNumId w:val="2"/>
  </w:num>
  <w:num w:numId="8" w16cid:durableId="820004436">
    <w:abstractNumId w:val="1"/>
  </w:num>
  <w:num w:numId="9" w16cid:durableId="17545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326EA"/>
    <w:rsid w:val="00A752D8"/>
    <w:rsid w:val="00A940C8"/>
    <w:rsid w:val="00AA1D8D"/>
    <w:rsid w:val="00B100F4"/>
    <w:rsid w:val="00B47730"/>
    <w:rsid w:val="00C72A20"/>
    <w:rsid w:val="00CB0664"/>
    <w:rsid w:val="00F1250D"/>
    <w:rsid w:val="00F26549"/>
    <w:rsid w:val="00FC693F"/>
    <w:rsid w:val="00F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87CF4"/>
  <w14:defaultImageDpi w14:val="300"/>
  <w15:docId w15:val="{F28D5C51-FDD6-A24F-AC7B-42D44631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istrettoruralegiudicatodiarbore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PCNUOVO1</cp:lastModifiedBy>
  <cp:revision>3</cp:revision>
  <dcterms:created xsi:type="dcterms:W3CDTF">2013-12-23T23:15:00Z</dcterms:created>
  <dcterms:modified xsi:type="dcterms:W3CDTF">2025-01-10T15:54:00Z</dcterms:modified>
  <cp:category/>
</cp:coreProperties>
</file>